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0132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629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1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</w:t>
      </w:r>
      <w:r>
        <w:rPr>
          <w:rFonts w:ascii="Times New Roman" w:eastAsia="Times New Roman" w:hAnsi="Times New Roman" w:cs="Times New Roman"/>
          <w:sz w:val="28"/>
          <w:szCs w:val="28"/>
        </w:rPr>
        <w:t>есла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бросила сотовый телефон, который попал </w:t>
      </w:r>
      <w:r>
        <w:rPr>
          <w:rStyle w:val="cat-UserDefinedgrp-43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область левого 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0412365400325001322606126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0132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7">
    <w:name w:val="cat-UserDefined grp-39 rplc-7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5rplc-32">
    <w:name w:val="cat-UserDefined grp-45 rplc-32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cat-UserDefinedgrp-45rplc-51">
    <w:name w:val="cat-UserDefined grp-45 rplc-51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49rplc-57">
    <w:name w:val="cat-UserDefined grp-4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